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Фурсова Артема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  <w:r>
        <w:rPr>
          <w:rStyle w:val="cat-UserDefinedgrp-3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24.07.2025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Фурсов А.В.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3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18810586250428005971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28.04.2025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ст.12.12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Фурсов А.В.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извещен надлежащим образом</w:t>
      </w:r>
      <w:r>
        <w:rPr>
          <w:rFonts w:ascii="Times New Roman" w:eastAsia="Times New Roman" w:hAnsi="Times New Roman" w:cs="Times New Roman"/>
        </w:rPr>
        <w:t>, до судебного заседания представил ходатайство о рассмотрении дела в его отсутствие.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Фурсова А.В.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ст.12.12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18810586250428005971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28.04.2025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24.05.2025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23.07.2025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717114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18810586250428005971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выпиской из ГИС ГМП, согласно которой штраф </w:t>
      </w:r>
      <w:r>
        <w:rPr>
          <w:rFonts w:ascii="Times New Roman" w:eastAsia="Times New Roman" w:hAnsi="Times New Roman" w:cs="Times New Roman"/>
        </w:rPr>
        <w:t>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Фурсова Артема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1600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шестьсот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0412365400725003362620196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3rplc-20">
    <w:name w:val="cat-UserDefined grp-33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